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779E" w14:textId="77777777" w:rsidR="005275FD" w:rsidRDefault="00000000">
      <w:pPr>
        <w:pStyle w:val="Heading1"/>
      </w:pPr>
      <w:r>
        <w:t>Substance Use Treatment Agencies</w:t>
      </w:r>
    </w:p>
    <w:p w14:paraId="261AF98D" w14:textId="77777777" w:rsidR="005275FD" w:rsidRDefault="005275FD"/>
    <w:p w14:paraId="73E45216" w14:textId="77777777" w:rsidR="005275FD" w:rsidRPr="00B64C4E" w:rsidRDefault="00000000">
      <w:pPr>
        <w:pStyle w:val="Heading2"/>
        <w:rPr>
          <w:color w:val="244061" w:themeColor="accent1" w:themeShade="80"/>
        </w:rPr>
      </w:pPr>
      <w:r w:rsidRPr="00B64C4E">
        <w:rPr>
          <w:color w:val="244061" w:themeColor="accent1" w:themeShade="80"/>
        </w:rPr>
        <w:t>King County / Seattle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1346"/>
        <w:gridCol w:w="1576"/>
        <w:gridCol w:w="1478"/>
        <w:gridCol w:w="2919"/>
      </w:tblGrid>
      <w:tr w:rsidR="005275FD" w14:paraId="4D546AC3" w14:textId="77777777">
        <w:tc>
          <w:tcPr>
            <w:tcW w:w="1728" w:type="dxa"/>
          </w:tcPr>
          <w:p w14:paraId="192E1B38" w14:textId="77777777" w:rsidR="005275FD" w:rsidRDefault="00000000">
            <w:r>
              <w:rPr>
                <w:b/>
              </w:rPr>
              <w:t>Agency Name</w:t>
            </w:r>
          </w:p>
        </w:tc>
        <w:tc>
          <w:tcPr>
            <w:tcW w:w="1728" w:type="dxa"/>
          </w:tcPr>
          <w:p w14:paraId="18D6E553" w14:textId="77777777" w:rsidR="005275FD" w:rsidRDefault="00000000">
            <w:r>
              <w:rPr>
                <w:b/>
              </w:rPr>
              <w:t>Phone</w:t>
            </w:r>
          </w:p>
        </w:tc>
        <w:tc>
          <w:tcPr>
            <w:tcW w:w="1728" w:type="dxa"/>
          </w:tcPr>
          <w:p w14:paraId="07285A8D" w14:textId="77777777" w:rsidR="005275FD" w:rsidRDefault="00000000">
            <w:r>
              <w:rPr>
                <w:b/>
              </w:rPr>
              <w:t>Services / Notes</w:t>
            </w:r>
          </w:p>
        </w:tc>
        <w:tc>
          <w:tcPr>
            <w:tcW w:w="1728" w:type="dxa"/>
          </w:tcPr>
          <w:p w14:paraId="32268BF2" w14:textId="77777777" w:rsidR="005275FD" w:rsidRDefault="00000000">
            <w:r>
              <w:rPr>
                <w:b/>
              </w:rPr>
              <w:t>Insurance / Payment</w:t>
            </w:r>
          </w:p>
        </w:tc>
        <w:tc>
          <w:tcPr>
            <w:tcW w:w="1728" w:type="dxa"/>
          </w:tcPr>
          <w:p w14:paraId="0BD389A6" w14:textId="77777777" w:rsidR="005275FD" w:rsidRDefault="00000000">
            <w:r>
              <w:rPr>
                <w:b/>
              </w:rPr>
              <w:t>Website / Email</w:t>
            </w:r>
          </w:p>
        </w:tc>
      </w:tr>
      <w:tr w:rsidR="005275FD" w14:paraId="248E58D9" w14:textId="77777777">
        <w:tc>
          <w:tcPr>
            <w:tcW w:w="1728" w:type="dxa"/>
          </w:tcPr>
          <w:p w14:paraId="3A90A34A" w14:textId="77777777" w:rsidR="005275FD" w:rsidRDefault="00000000">
            <w:r>
              <w:t>NUA Counseling</w:t>
            </w:r>
          </w:p>
        </w:tc>
        <w:tc>
          <w:tcPr>
            <w:tcW w:w="1728" w:type="dxa"/>
          </w:tcPr>
          <w:p w14:paraId="59D52FAA" w14:textId="77777777" w:rsidR="005275FD" w:rsidRDefault="00000000">
            <w:r>
              <w:t>206-905-4667</w:t>
            </w:r>
          </w:p>
        </w:tc>
        <w:tc>
          <w:tcPr>
            <w:tcW w:w="1728" w:type="dxa"/>
          </w:tcPr>
          <w:p w14:paraId="6292682B" w14:textId="77777777" w:rsidR="005275FD" w:rsidRDefault="005275FD"/>
        </w:tc>
        <w:tc>
          <w:tcPr>
            <w:tcW w:w="1728" w:type="dxa"/>
          </w:tcPr>
          <w:p w14:paraId="25B32A8A" w14:textId="77777777" w:rsidR="005275FD" w:rsidRDefault="00000000">
            <w:r>
              <w:t>Private Insurance</w:t>
            </w:r>
          </w:p>
        </w:tc>
        <w:tc>
          <w:tcPr>
            <w:tcW w:w="1728" w:type="dxa"/>
          </w:tcPr>
          <w:p w14:paraId="6573BFB4" w14:textId="77777777" w:rsidR="005275FD" w:rsidRDefault="00000000">
            <w:r>
              <w:t>www.nuacounseling.com / contact@nuacounseling.com</w:t>
            </w:r>
          </w:p>
        </w:tc>
      </w:tr>
      <w:tr w:rsidR="005275FD" w14:paraId="19E00B5E" w14:textId="77777777">
        <w:tc>
          <w:tcPr>
            <w:tcW w:w="1728" w:type="dxa"/>
          </w:tcPr>
          <w:p w14:paraId="03F34B5C" w14:textId="77777777" w:rsidR="005275FD" w:rsidRDefault="00000000">
            <w:r>
              <w:t>Asian Counseling &amp; Referral Services</w:t>
            </w:r>
          </w:p>
        </w:tc>
        <w:tc>
          <w:tcPr>
            <w:tcW w:w="1728" w:type="dxa"/>
          </w:tcPr>
          <w:p w14:paraId="279EC9B0" w14:textId="77777777" w:rsidR="005275FD" w:rsidRDefault="00000000">
            <w:r>
              <w:t>206-695-7600</w:t>
            </w:r>
          </w:p>
        </w:tc>
        <w:tc>
          <w:tcPr>
            <w:tcW w:w="1728" w:type="dxa"/>
          </w:tcPr>
          <w:p w14:paraId="11AC206F" w14:textId="77777777" w:rsidR="005275FD" w:rsidRDefault="005275FD"/>
        </w:tc>
        <w:tc>
          <w:tcPr>
            <w:tcW w:w="1728" w:type="dxa"/>
          </w:tcPr>
          <w:p w14:paraId="1364FE58" w14:textId="77777777" w:rsidR="005275FD" w:rsidRDefault="00000000">
            <w:r>
              <w:t>Medicaid, Sliding Scale</w:t>
            </w:r>
          </w:p>
        </w:tc>
        <w:tc>
          <w:tcPr>
            <w:tcW w:w="1728" w:type="dxa"/>
          </w:tcPr>
          <w:p w14:paraId="247E3C67" w14:textId="77777777" w:rsidR="005275FD" w:rsidRDefault="00000000">
            <w:r>
              <w:t>https://acrs.org / info@acrs.org</w:t>
            </w:r>
          </w:p>
        </w:tc>
      </w:tr>
      <w:tr w:rsidR="005275FD" w14:paraId="7091A773" w14:textId="77777777">
        <w:tc>
          <w:tcPr>
            <w:tcW w:w="1728" w:type="dxa"/>
          </w:tcPr>
          <w:p w14:paraId="4320E7B8" w14:textId="77777777" w:rsidR="005275FD" w:rsidRDefault="00000000">
            <w:r>
              <w:t>Seattle Indian Health Board</w:t>
            </w:r>
          </w:p>
        </w:tc>
        <w:tc>
          <w:tcPr>
            <w:tcW w:w="1728" w:type="dxa"/>
          </w:tcPr>
          <w:p w14:paraId="60665E20" w14:textId="77777777" w:rsidR="005275FD" w:rsidRDefault="00000000">
            <w:r>
              <w:t>206-324-9360</w:t>
            </w:r>
          </w:p>
        </w:tc>
        <w:tc>
          <w:tcPr>
            <w:tcW w:w="1728" w:type="dxa"/>
          </w:tcPr>
          <w:p w14:paraId="5235DB20" w14:textId="77777777" w:rsidR="005275FD" w:rsidRDefault="00000000">
            <w:r>
              <w:t>No Court-Ordered SUD Assessments</w:t>
            </w:r>
          </w:p>
        </w:tc>
        <w:tc>
          <w:tcPr>
            <w:tcW w:w="1728" w:type="dxa"/>
          </w:tcPr>
          <w:p w14:paraId="77242ADF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418D9B75" w14:textId="77777777" w:rsidR="005275FD" w:rsidRDefault="00000000">
            <w:r>
              <w:t>www.sihb.org</w:t>
            </w:r>
          </w:p>
        </w:tc>
      </w:tr>
      <w:tr w:rsidR="005275FD" w14:paraId="3FFB27D7" w14:textId="77777777">
        <w:tc>
          <w:tcPr>
            <w:tcW w:w="1728" w:type="dxa"/>
          </w:tcPr>
          <w:p w14:paraId="1ED1DFB7" w14:textId="77777777" w:rsidR="005275FD" w:rsidRDefault="00000000">
            <w:r>
              <w:t>Evergreen Treatment Services</w:t>
            </w:r>
          </w:p>
        </w:tc>
        <w:tc>
          <w:tcPr>
            <w:tcW w:w="1728" w:type="dxa"/>
          </w:tcPr>
          <w:p w14:paraId="7480298C" w14:textId="77777777" w:rsidR="005275FD" w:rsidRDefault="00000000">
            <w:r>
              <w:t>206-223-3644</w:t>
            </w:r>
          </w:p>
        </w:tc>
        <w:tc>
          <w:tcPr>
            <w:tcW w:w="1728" w:type="dxa"/>
          </w:tcPr>
          <w:p w14:paraId="73C6D74B" w14:textId="77777777" w:rsidR="005275FD" w:rsidRDefault="005275FD"/>
        </w:tc>
        <w:tc>
          <w:tcPr>
            <w:tcW w:w="1728" w:type="dxa"/>
          </w:tcPr>
          <w:p w14:paraId="2E3E46C4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262DA40C" w14:textId="77777777" w:rsidR="005275FD" w:rsidRDefault="00000000">
            <w:r>
              <w:t>www.evergreentreatment.org</w:t>
            </w:r>
          </w:p>
        </w:tc>
      </w:tr>
      <w:tr w:rsidR="005275FD" w14:paraId="0E8EAB47" w14:textId="77777777">
        <w:tc>
          <w:tcPr>
            <w:tcW w:w="1728" w:type="dxa"/>
          </w:tcPr>
          <w:p w14:paraId="213447E3" w14:textId="77777777" w:rsidR="005275FD" w:rsidRDefault="00000000">
            <w:r>
              <w:t>VA Puget Sound</w:t>
            </w:r>
          </w:p>
        </w:tc>
        <w:tc>
          <w:tcPr>
            <w:tcW w:w="1728" w:type="dxa"/>
          </w:tcPr>
          <w:p w14:paraId="6DB68EB4" w14:textId="77777777" w:rsidR="005275FD" w:rsidRDefault="00000000">
            <w:r>
              <w:t>206-277-3318</w:t>
            </w:r>
          </w:p>
        </w:tc>
        <w:tc>
          <w:tcPr>
            <w:tcW w:w="1728" w:type="dxa"/>
          </w:tcPr>
          <w:p w14:paraId="0F8D74EC" w14:textId="77777777" w:rsidR="005275FD" w:rsidRDefault="00000000">
            <w:r>
              <w:t>Walk-in Tue/Thu</w:t>
            </w:r>
          </w:p>
        </w:tc>
        <w:tc>
          <w:tcPr>
            <w:tcW w:w="1728" w:type="dxa"/>
          </w:tcPr>
          <w:p w14:paraId="40CB3A01" w14:textId="77777777" w:rsidR="005275FD" w:rsidRDefault="005275FD"/>
        </w:tc>
        <w:tc>
          <w:tcPr>
            <w:tcW w:w="1728" w:type="dxa"/>
          </w:tcPr>
          <w:p w14:paraId="4F7D2203" w14:textId="77777777" w:rsidR="005275FD" w:rsidRDefault="00000000">
            <w:r>
              <w:t>www.va.gov/puget-sound</w:t>
            </w:r>
          </w:p>
        </w:tc>
      </w:tr>
      <w:tr w:rsidR="005275FD" w14:paraId="43BC3E72" w14:textId="77777777">
        <w:tc>
          <w:tcPr>
            <w:tcW w:w="1728" w:type="dxa"/>
          </w:tcPr>
          <w:p w14:paraId="124D82A3" w14:textId="77777777" w:rsidR="005275FD" w:rsidRDefault="00000000">
            <w:r>
              <w:t>Catholic Community Services</w:t>
            </w:r>
          </w:p>
        </w:tc>
        <w:tc>
          <w:tcPr>
            <w:tcW w:w="1728" w:type="dxa"/>
          </w:tcPr>
          <w:p w14:paraId="42995166" w14:textId="77777777" w:rsidR="005275FD" w:rsidRDefault="00000000">
            <w:r>
              <w:t>206-323-6336</w:t>
            </w:r>
          </w:p>
        </w:tc>
        <w:tc>
          <w:tcPr>
            <w:tcW w:w="1728" w:type="dxa"/>
          </w:tcPr>
          <w:p w14:paraId="0ED49A03" w14:textId="77777777" w:rsidR="005275FD" w:rsidRDefault="005275FD"/>
        </w:tc>
        <w:tc>
          <w:tcPr>
            <w:tcW w:w="1728" w:type="dxa"/>
          </w:tcPr>
          <w:p w14:paraId="0D252468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64F26FEA" w14:textId="77777777" w:rsidR="005275FD" w:rsidRDefault="00000000">
            <w:r>
              <w:t>ccsww.org</w:t>
            </w:r>
          </w:p>
        </w:tc>
      </w:tr>
      <w:tr w:rsidR="005275FD" w14:paraId="21DB438C" w14:textId="77777777">
        <w:tc>
          <w:tcPr>
            <w:tcW w:w="1728" w:type="dxa"/>
          </w:tcPr>
          <w:p w14:paraId="27B47E79" w14:textId="77777777" w:rsidR="005275FD" w:rsidRDefault="00000000">
            <w:r>
              <w:t>Cascade Behavioral Health</w:t>
            </w:r>
          </w:p>
        </w:tc>
        <w:tc>
          <w:tcPr>
            <w:tcW w:w="1728" w:type="dxa"/>
          </w:tcPr>
          <w:p w14:paraId="5264A061" w14:textId="77777777" w:rsidR="005275FD" w:rsidRDefault="00000000">
            <w:r>
              <w:t>844-334-3313</w:t>
            </w:r>
          </w:p>
        </w:tc>
        <w:tc>
          <w:tcPr>
            <w:tcW w:w="1728" w:type="dxa"/>
          </w:tcPr>
          <w:p w14:paraId="79697A75" w14:textId="77777777" w:rsidR="005275FD" w:rsidRDefault="00000000">
            <w:r>
              <w:t>Walk-ins Welcome</w:t>
            </w:r>
          </w:p>
        </w:tc>
        <w:tc>
          <w:tcPr>
            <w:tcW w:w="1728" w:type="dxa"/>
          </w:tcPr>
          <w:p w14:paraId="5E8BD6CF" w14:textId="77777777" w:rsidR="005275FD" w:rsidRDefault="00000000">
            <w:r>
              <w:t>Medicare</w:t>
            </w:r>
          </w:p>
        </w:tc>
        <w:tc>
          <w:tcPr>
            <w:tcW w:w="1728" w:type="dxa"/>
          </w:tcPr>
          <w:p w14:paraId="35BCAA3A" w14:textId="77777777" w:rsidR="005275FD" w:rsidRDefault="00000000">
            <w:r>
              <w:t>www.cascadebh.com</w:t>
            </w:r>
          </w:p>
        </w:tc>
      </w:tr>
      <w:tr w:rsidR="005275FD" w14:paraId="30A607B2" w14:textId="77777777">
        <w:tc>
          <w:tcPr>
            <w:tcW w:w="1728" w:type="dxa"/>
          </w:tcPr>
          <w:p w14:paraId="73BB087B" w14:textId="77777777" w:rsidR="005275FD" w:rsidRDefault="00000000">
            <w:r>
              <w:t>Harborview UW Medicine</w:t>
            </w:r>
          </w:p>
        </w:tc>
        <w:tc>
          <w:tcPr>
            <w:tcW w:w="1728" w:type="dxa"/>
          </w:tcPr>
          <w:p w14:paraId="6941407B" w14:textId="77777777" w:rsidR="005275FD" w:rsidRDefault="00000000">
            <w:r>
              <w:t>206-744-9657</w:t>
            </w:r>
          </w:p>
        </w:tc>
        <w:tc>
          <w:tcPr>
            <w:tcW w:w="1728" w:type="dxa"/>
          </w:tcPr>
          <w:p w14:paraId="07539ACF" w14:textId="77777777" w:rsidR="005275FD" w:rsidRDefault="005275FD"/>
        </w:tc>
        <w:tc>
          <w:tcPr>
            <w:tcW w:w="1728" w:type="dxa"/>
          </w:tcPr>
          <w:p w14:paraId="2D66AECC" w14:textId="77777777" w:rsidR="005275FD" w:rsidRDefault="00000000">
            <w:r>
              <w:t>Medicaid, Medicare, Private</w:t>
            </w:r>
          </w:p>
        </w:tc>
        <w:tc>
          <w:tcPr>
            <w:tcW w:w="1728" w:type="dxa"/>
          </w:tcPr>
          <w:p w14:paraId="574C9968" w14:textId="77777777" w:rsidR="005275FD" w:rsidRDefault="00000000">
            <w:r>
              <w:t>www.uwmedicine.org</w:t>
            </w:r>
          </w:p>
        </w:tc>
      </w:tr>
    </w:tbl>
    <w:p w14:paraId="6C81F421" w14:textId="77777777" w:rsidR="005275FD" w:rsidRDefault="005275FD"/>
    <w:p w14:paraId="507F863B" w14:textId="77777777" w:rsidR="005275FD" w:rsidRPr="00B64C4E" w:rsidRDefault="00000000">
      <w:pPr>
        <w:pStyle w:val="Heading2"/>
        <w:rPr>
          <w:color w:val="244061" w:themeColor="accent1" w:themeShade="80"/>
        </w:rPr>
      </w:pPr>
      <w:r w:rsidRPr="00B64C4E">
        <w:rPr>
          <w:color w:val="244061" w:themeColor="accent1" w:themeShade="80"/>
        </w:rPr>
        <w:t>South King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64"/>
        <w:gridCol w:w="1362"/>
        <w:gridCol w:w="1351"/>
        <w:gridCol w:w="3517"/>
      </w:tblGrid>
      <w:tr w:rsidR="005275FD" w14:paraId="5C9491D5" w14:textId="77777777">
        <w:tc>
          <w:tcPr>
            <w:tcW w:w="1728" w:type="dxa"/>
          </w:tcPr>
          <w:p w14:paraId="474D632B" w14:textId="77777777" w:rsidR="005275FD" w:rsidRDefault="00000000">
            <w:r>
              <w:rPr>
                <w:b/>
              </w:rPr>
              <w:t>Agency Name</w:t>
            </w:r>
          </w:p>
        </w:tc>
        <w:tc>
          <w:tcPr>
            <w:tcW w:w="1728" w:type="dxa"/>
          </w:tcPr>
          <w:p w14:paraId="7EE24B60" w14:textId="77777777" w:rsidR="005275FD" w:rsidRDefault="00000000">
            <w:r>
              <w:rPr>
                <w:b/>
              </w:rPr>
              <w:t>Phone</w:t>
            </w:r>
          </w:p>
        </w:tc>
        <w:tc>
          <w:tcPr>
            <w:tcW w:w="1728" w:type="dxa"/>
          </w:tcPr>
          <w:p w14:paraId="4A728B26" w14:textId="77777777" w:rsidR="005275FD" w:rsidRDefault="00000000">
            <w:r>
              <w:rPr>
                <w:b/>
              </w:rPr>
              <w:t>Services / Notes</w:t>
            </w:r>
          </w:p>
        </w:tc>
        <w:tc>
          <w:tcPr>
            <w:tcW w:w="1728" w:type="dxa"/>
          </w:tcPr>
          <w:p w14:paraId="27511297" w14:textId="77777777" w:rsidR="005275FD" w:rsidRDefault="00000000">
            <w:r>
              <w:rPr>
                <w:b/>
              </w:rPr>
              <w:t>Insurance / Payment</w:t>
            </w:r>
          </w:p>
        </w:tc>
        <w:tc>
          <w:tcPr>
            <w:tcW w:w="1728" w:type="dxa"/>
          </w:tcPr>
          <w:p w14:paraId="6C42DFE7" w14:textId="77777777" w:rsidR="005275FD" w:rsidRDefault="00000000">
            <w:r>
              <w:rPr>
                <w:b/>
              </w:rPr>
              <w:t>Website / Email</w:t>
            </w:r>
          </w:p>
        </w:tc>
      </w:tr>
      <w:tr w:rsidR="005275FD" w14:paraId="163817AC" w14:textId="77777777">
        <w:tc>
          <w:tcPr>
            <w:tcW w:w="1728" w:type="dxa"/>
          </w:tcPr>
          <w:p w14:paraId="4AAB8E64" w14:textId="77777777" w:rsidR="005275FD" w:rsidRDefault="00000000">
            <w:r>
              <w:t>Consejo (Renton)</w:t>
            </w:r>
          </w:p>
        </w:tc>
        <w:tc>
          <w:tcPr>
            <w:tcW w:w="1728" w:type="dxa"/>
          </w:tcPr>
          <w:p w14:paraId="32826F64" w14:textId="77777777" w:rsidR="005275FD" w:rsidRDefault="00000000">
            <w:r>
              <w:t>206-481-4880</w:t>
            </w:r>
          </w:p>
        </w:tc>
        <w:tc>
          <w:tcPr>
            <w:tcW w:w="1728" w:type="dxa"/>
          </w:tcPr>
          <w:p w14:paraId="50F819BB" w14:textId="77777777" w:rsidR="005275FD" w:rsidRDefault="00000000">
            <w:r>
              <w:t>Spanish Programs, DUI</w:t>
            </w:r>
          </w:p>
        </w:tc>
        <w:tc>
          <w:tcPr>
            <w:tcW w:w="1728" w:type="dxa"/>
          </w:tcPr>
          <w:p w14:paraId="590002EF" w14:textId="77777777" w:rsidR="005275FD" w:rsidRDefault="00000000">
            <w:r>
              <w:t>Medicaid, Private</w:t>
            </w:r>
          </w:p>
        </w:tc>
        <w:tc>
          <w:tcPr>
            <w:tcW w:w="1728" w:type="dxa"/>
          </w:tcPr>
          <w:p w14:paraId="707D6928" w14:textId="77777777" w:rsidR="005275FD" w:rsidRDefault="00000000">
            <w:r>
              <w:t>consejocounseling.org</w:t>
            </w:r>
          </w:p>
        </w:tc>
      </w:tr>
      <w:tr w:rsidR="005275FD" w14:paraId="1CFB70C5" w14:textId="77777777">
        <w:tc>
          <w:tcPr>
            <w:tcW w:w="1728" w:type="dxa"/>
          </w:tcPr>
          <w:p w14:paraId="00F0E9F2" w14:textId="77777777" w:rsidR="005275FD" w:rsidRDefault="00000000">
            <w:r>
              <w:t>La Faye The Hope (Renton)</w:t>
            </w:r>
          </w:p>
        </w:tc>
        <w:tc>
          <w:tcPr>
            <w:tcW w:w="1728" w:type="dxa"/>
          </w:tcPr>
          <w:p w14:paraId="354B8ED4" w14:textId="77777777" w:rsidR="005275FD" w:rsidRDefault="00000000">
            <w:r>
              <w:t>425-793-9834</w:t>
            </w:r>
          </w:p>
        </w:tc>
        <w:tc>
          <w:tcPr>
            <w:tcW w:w="1728" w:type="dxa"/>
          </w:tcPr>
          <w:p w14:paraId="2EB33169" w14:textId="77777777" w:rsidR="005275FD" w:rsidRDefault="00000000">
            <w:r>
              <w:t>Spanish Programs, DUI</w:t>
            </w:r>
          </w:p>
        </w:tc>
        <w:tc>
          <w:tcPr>
            <w:tcW w:w="1728" w:type="dxa"/>
          </w:tcPr>
          <w:p w14:paraId="2B7B58AF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3605F101" w14:textId="77777777" w:rsidR="005275FD" w:rsidRDefault="00000000">
            <w:r>
              <w:t>lafethehope@gmail.com</w:t>
            </w:r>
          </w:p>
        </w:tc>
      </w:tr>
      <w:tr w:rsidR="005275FD" w14:paraId="18F86676" w14:textId="77777777">
        <w:tc>
          <w:tcPr>
            <w:tcW w:w="1728" w:type="dxa"/>
          </w:tcPr>
          <w:p w14:paraId="7521F69A" w14:textId="77777777" w:rsidR="005275FD" w:rsidRDefault="00000000">
            <w:r>
              <w:t>Programa SER (Renton)</w:t>
            </w:r>
          </w:p>
        </w:tc>
        <w:tc>
          <w:tcPr>
            <w:tcW w:w="1728" w:type="dxa"/>
          </w:tcPr>
          <w:p w14:paraId="32FE6543" w14:textId="77777777" w:rsidR="005275FD" w:rsidRDefault="00000000">
            <w:r>
              <w:t>206-387-1240</w:t>
            </w:r>
          </w:p>
        </w:tc>
        <w:tc>
          <w:tcPr>
            <w:tcW w:w="1728" w:type="dxa"/>
          </w:tcPr>
          <w:p w14:paraId="647F83CB" w14:textId="77777777" w:rsidR="005275FD" w:rsidRDefault="00000000">
            <w:r>
              <w:t>Spanish Programs, DUI</w:t>
            </w:r>
          </w:p>
        </w:tc>
        <w:tc>
          <w:tcPr>
            <w:tcW w:w="1728" w:type="dxa"/>
          </w:tcPr>
          <w:p w14:paraId="0AEFF564" w14:textId="77777777" w:rsidR="005275FD" w:rsidRDefault="00000000">
            <w:r>
              <w:t>Private</w:t>
            </w:r>
          </w:p>
        </w:tc>
        <w:tc>
          <w:tcPr>
            <w:tcW w:w="1728" w:type="dxa"/>
          </w:tcPr>
          <w:p w14:paraId="32A5AD5C" w14:textId="77777777" w:rsidR="005275FD" w:rsidRDefault="005275FD"/>
        </w:tc>
      </w:tr>
      <w:tr w:rsidR="005275FD" w14:paraId="0B462DD8" w14:textId="77777777">
        <w:tc>
          <w:tcPr>
            <w:tcW w:w="1728" w:type="dxa"/>
          </w:tcPr>
          <w:p w14:paraId="0C7F6DA6" w14:textId="77777777" w:rsidR="005275FD" w:rsidRDefault="00000000">
            <w:r>
              <w:t xml:space="preserve">Evergreen </w:t>
            </w:r>
            <w:r>
              <w:lastRenderedPageBreak/>
              <w:t>Treatment Services (Renton)</w:t>
            </w:r>
          </w:p>
        </w:tc>
        <w:tc>
          <w:tcPr>
            <w:tcW w:w="1728" w:type="dxa"/>
          </w:tcPr>
          <w:p w14:paraId="0F9E364D" w14:textId="77777777" w:rsidR="005275FD" w:rsidRDefault="00000000">
            <w:r>
              <w:lastRenderedPageBreak/>
              <w:t>425-264-</w:t>
            </w:r>
            <w:r>
              <w:lastRenderedPageBreak/>
              <w:t>0750</w:t>
            </w:r>
          </w:p>
        </w:tc>
        <w:tc>
          <w:tcPr>
            <w:tcW w:w="1728" w:type="dxa"/>
          </w:tcPr>
          <w:p w14:paraId="4395D5E7" w14:textId="77777777" w:rsidR="005275FD" w:rsidRDefault="005275FD"/>
        </w:tc>
        <w:tc>
          <w:tcPr>
            <w:tcW w:w="1728" w:type="dxa"/>
          </w:tcPr>
          <w:p w14:paraId="663BE604" w14:textId="77777777" w:rsidR="005275FD" w:rsidRDefault="005275FD"/>
        </w:tc>
        <w:tc>
          <w:tcPr>
            <w:tcW w:w="1728" w:type="dxa"/>
          </w:tcPr>
          <w:p w14:paraId="22F42543" w14:textId="77777777" w:rsidR="005275FD" w:rsidRDefault="00000000">
            <w:r>
              <w:t>www.evergreentreatment.org</w:t>
            </w:r>
          </w:p>
        </w:tc>
      </w:tr>
      <w:tr w:rsidR="005275FD" w14:paraId="6A3EA8A5" w14:textId="77777777">
        <w:tc>
          <w:tcPr>
            <w:tcW w:w="1728" w:type="dxa"/>
          </w:tcPr>
          <w:p w14:paraId="1E597B48" w14:textId="77777777" w:rsidR="005275FD" w:rsidRDefault="00000000">
            <w:r>
              <w:t>Assessment &amp; Treatment Associates</w:t>
            </w:r>
          </w:p>
        </w:tc>
        <w:tc>
          <w:tcPr>
            <w:tcW w:w="1728" w:type="dxa"/>
          </w:tcPr>
          <w:p w14:paraId="69DB3B64" w14:textId="77777777" w:rsidR="005275FD" w:rsidRDefault="00000000">
            <w:r>
              <w:t>425-289-1600</w:t>
            </w:r>
          </w:p>
        </w:tc>
        <w:tc>
          <w:tcPr>
            <w:tcW w:w="1728" w:type="dxa"/>
          </w:tcPr>
          <w:p w14:paraId="1A825B0C" w14:textId="77777777" w:rsidR="005275FD" w:rsidRDefault="005275FD"/>
        </w:tc>
        <w:tc>
          <w:tcPr>
            <w:tcW w:w="1728" w:type="dxa"/>
          </w:tcPr>
          <w:p w14:paraId="15EBAE88" w14:textId="77777777" w:rsidR="005275FD" w:rsidRDefault="005275FD"/>
        </w:tc>
        <w:tc>
          <w:tcPr>
            <w:tcW w:w="1728" w:type="dxa"/>
          </w:tcPr>
          <w:p w14:paraId="0D9362B6" w14:textId="77777777" w:rsidR="005275FD" w:rsidRDefault="00000000">
            <w:r>
              <w:t>www.assesstreat.com</w:t>
            </w:r>
          </w:p>
        </w:tc>
      </w:tr>
      <w:tr w:rsidR="005275FD" w14:paraId="6AD25BBE" w14:textId="77777777">
        <w:tc>
          <w:tcPr>
            <w:tcW w:w="1728" w:type="dxa"/>
          </w:tcPr>
          <w:p w14:paraId="00D8BB8E" w14:textId="77777777" w:rsidR="005275FD" w:rsidRDefault="00000000">
            <w:r>
              <w:t>Coastal Treatment</w:t>
            </w:r>
          </w:p>
        </w:tc>
        <w:tc>
          <w:tcPr>
            <w:tcW w:w="1728" w:type="dxa"/>
          </w:tcPr>
          <w:p w14:paraId="159FE27F" w14:textId="77777777" w:rsidR="005275FD" w:rsidRDefault="00000000">
            <w:r>
              <w:t>425-646-4406</w:t>
            </w:r>
          </w:p>
        </w:tc>
        <w:tc>
          <w:tcPr>
            <w:tcW w:w="1728" w:type="dxa"/>
          </w:tcPr>
          <w:p w14:paraId="31C0E68C" w14:textId="77777777" w:rsidR="005275FD" w:rsidRDefault="005275FD"/>
        </w:tc>
        <w:tc>
          <w:tcPr>
            <w:tcW w:w="1728" w:type="dxa"/>
          </w:tcPr>
          <w:p w14:paraId="505967FB" w14:textId="77777777" w:rsidR="005275FD" w:rsidRDefault="005275FD"/>
        </w:tc>
        <w:tc>
          <w:tcPr>
            <w:tcW w:w="1728" w:type="dxa"/>
          </w:tcPr>
          <w:p w14:paraId="10F6E596" w14:textId="77777777" w:rsidR="005275FD" w:rsidRDefault="00000000">
            <w:r>
              <w:t>http://coastaltreatment.com</w:t>
            </w:r>
          </w:p>
        </w:tc>
      </w:tr>
      <w:tr w:rsidR="005275FD" w14:paraId="58845F31" w14:textId="77777777">
        <w:tc>
          <w:tcPr>
            <w:tcW w:w="1728" w:type="dxa"/>
          </w:tcPr>
          <w:p w14:paraId="23168754" w14:textId="77777777" w:rsidR="005275FD" w:rsidRDefault="00000000">
            <w:r>
              <w:t>IKRON</w:t>
            </w:r>
          </w:p>
        </w:tc>
        <w:tc>
          <w:tcPr>
            <w:tcW w:w="1728" w:type="dxa"/>
          </w:tcPr>
          <w:p w14:paraId="32526C5F" w14:textId="77777777" w:rsidR="005275FD" w:rsidRDefault="00000000">
            <w:r>
              <w:t>425-242-1713</w:t>
            </w:r>
          </w:p>
        </w:tc>
        <w:tc>
          <w:tcPr>
            <w:tcW w:w="1728" w:type="dxa"/>
          </w:tcPr>
          <w:p w14:paraId="1F143D99" w14:textId="77777777" w:rsidR="005275FD" w:rsidRDefault="005275FD"/>
        </w:tc>
        <w:tc>
          <w:tcPr>
            <w:tcW w:w="1728" w:type="dxa"/>
          </w:tcPr>
          <w:p w14:paraId="668BDC30" w14:textId="77777777" w:rsidR="005275FD" w:rsidRDefault="005275FD"/>
        </w:tc>
        <w:tc>
          <w:tcPr>
            <w:tcW w:w="1728" w:type="dxa"/>
          </w:tcPr>
          <w:p w14:paraId="1E8B13D4" w14:textId="77777777" w:rsidR="005275FD" w:rsidRDefault="00000000">
            <w:r>
              <w:t>ikrongreaterseattle@ikron.org</w:t>
            </w:r>
          </w:p>
        </w:tc>
      </w:tr>
      <w:tr w:rsidR="005275FD" w14:paraId="7679BAEE" w14:textId="77777777">
        <w:tc>
          <w:tcPr>
            <w:tcW w:w="1728" w:type="dxa"/>
          </w:tcPr>
          <w:p w14:paraId="6944B6F6" w14:textId="77777777" w:rsidR="005275FD" w:rsidRDefault="00000000">
            <w:r>
              <w:t>New Life Recovery Solutions</w:t>
            </w:r>
          </w:p>
        </w:tc>
        <w:tc>
          <w:tcPr>
            <w:tcW w:w="1728" w:type="dxa"/>
          </w:tcPr>
          <w:p w14:paraId="0C2BE53F" w14:textId="77777777" w:rsidR="005275FD" w:rsidRDefault="00000000">
            <w:r>
              <w:t>425-454-2238</w:t>
            </w:r>
          </w:p>
        </w:tc>
        <w:tc>
          <w:tcPr>
            <w:tcW w:w="1728" w:type="dxa"/>
          </w:tcPr>
          <w:p w14:paraId="0B064841" w14:textId="77777777" w:rsidR="005275FD" w:rsidRDefault="005275FD"/>
        </w:tc>
        <w:tc>
          <w:tcPr>
            <w:tcW w:w="1728" w:type="dxa"/>
          </w:tcPr>
          <w:p w14:paraId="0B0E9918" w14:textId="77777777" w:rsidR="005275FD" w:rsidRDefault="005275FD"/>
        </w:tc>
        <w:tc>
          <w:tcPr>
            <w:tcW w:w="1728" w:type="dxa"/>
          </w:tcPr>
          <w:p w14:paraId="4A13D907" w14:textId="77777777" w:rsidR="005275FD" w:rsidRDefault="00000000">
            <w:r>
              <w:t>www.nlrsnow.com</w:t>
            </w:r>
          </w:p>
        </w:tc>
      </w:tr>
      <w:tr w:rsidR="005275FD" w14:paraId="356373E4" w14:textId="77777777">
        <w:tc>
          <w:tcPr>
            <w:tcW w:w="1728" w:type="dxa"/>
          </w:tcPr>
          <w:p w14:paraId="3705310D" w14:textId="77777777" w:rsidR="005275FD" w:rsidRDefault="00000000">
            <w:r>
              <w:t>Lakeside Milam (General)</w:t>
            </w:r>
          </w:p>
        </w:tc>
        <w:tc>
          <w:tcPr>
            <w:tcW w:w="1728" w:type="dxa"/>
          </w:tcPr>
          <w:p w14:paraId="5D378B79" w14:textId="77777777" w:rsidR="005275FD" w:rsidRDefault="00000000">
            <w:r>
              <w:t>425-822-5095</w:t>
            </w:r>
          </w:p>
        </w:tc>
        <w:tc>
          <w:tcPr>
            <w:tcW w:w="1728" w:type="dxa"/>
          </w:tcPr>
          <w:p w14:paraId="36EE934C" w14:textId="77777777" w:rsidR="005275FD" w:rsidRDefault="005275FD"/>
        </w:tc>
        <w:tc>
          <w:tcPr>
            <w:tcW w:w="1728" w:type="dxa"/>
          </w:tcPr>
          <w:p w14:paraId="7995AB7D" w14:textId="77777777" w:rsidR="005275FD" w:rsidRDefault="005275FD"/>
        </w:tc>
        <w:tc>
          <w:tcPr>
            <w:tcW w:w="1728" w:type="dxa"/>
          </w:tcPr>
          <w:p w14:paraId="7DE0D54A" w14:textId="77777777" w:rsidR="005275FD" w:rsidRDefault="00000000">
            <w:r>
              <w:t>http://lakesidemilam.com</w:t>
            </w:r>
          </w:p>
        </w:tc>
      </w:tr>
      <w:tr w:rsidR="005275FD" w14:paraId="7B65DCA6" w14:textId="77777777">
        <w:tc>
          <w:tcPr>
            <w:tcW w:w="1728" w:type="dxa"/>
          </w:tcPr>
          <w:p w14:paraId="4361BCFB" w14:textId="77777777" w:rsidR="005275FD" w:rsidRDefault="00000000">
            <w:r>
              <w:t>Motivations</w:t>
            </w:r>
          </w:p>
        </w:tc>
        <w:tc>
          <w:tcPr>
            <w:tcW w:w="1728" w:type="dxa"/>
          </w:tcPr>
          <w:p w14:paraId="179BCA25" w14:textId="77777777" w:rsidR="005275FD" w:rsidRDefault="00000000">
            <w:r>
              <w:t>425-481-2112</w:t>
            </w:r>
          </w:p>
        </w:tc>
        <w:tc>
          <w:tcPr>
            <w:tcW w:w="1728" w:type="dxa"/>
          </w:tcPr>
          <w:p w14:paraId="4EA6A291" w14:textId="77777777" w:rsidR="005275FD" w:rsidRDefault="005275FD"/>
        </w:tc>
        <w:tc>
          <w:tcPr>
            <w:tcW w:w="1728" w:type="dxa"/>
          </w:tcPr>
          <w:p w14:paraId="69B76632" w14:textId="77777777" w:rsidR="005275FD" w:rsidRDefault="005275FD"/>
        </w:tc>
        <w:tc>
          <w:tcPr>
            <w:tcW w:w="1728" w:type="dxa"/>
          </w:tcPr>
          <w:p w14:paraId="3BD87DFB" w14:textId="77777777" w:rsidR="005275FD" w:rsidRDefault="00000000">
            <w:r>
              <w:t>www.motivationsrecoverycentr.com</w:t>
            </w:r>
          </w:p>
        </w:tc>
      </w:tr>
      <w:tr w:rsidR="005275FD" w14:paraId="0DE3D941" w14:textId="77777777">
        <w:tc>
          <w:tcPr>
            <w:tcW w:w="1728" w:type="dxa"/>
          </w:tcPr>
          <w:p w14:paraId="0DCEBDAD" w14:textId="77777777" w:rsidR="005275FD" w:rsidRDefault="00000000">
            <w:r>
              <w:t>A Walk to Freedom (Auburn)</w:t>
            </w:r>
          </w:p>
        </w:tc>
        <w:tc>
          <w:tcPr>
            <w:tcW w:w="1728" w:type="dxa"/>
          </w:tcPr>
          <w:p w14:paraId="4F4F4294" w14:textId="77777777" w:rsidR="005275FD" w:rsidRDefault="00000000">
            <w:r>
              <w:t>253-939-2211</w:t>
            </w:r>
          </w:p>
        </w:tc>
        <w:tc>
          <w:tcPr>
            <w:tcW w:w="1728" w:type="dxa"/>
          </w:tcPr>
          <w:p w14:paraId="2EBA127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33632BE2" w14:textId="77777777" w:rsidR="005275FD" w:rsidRDefault="00000000">
            <w:r>
              <w:t>Private, Medicaid</w:t>
            </w:r>
          </w:p>
        </w:tc>
        <w:tc>
          <w:tcPr>
            <w:tcW w:w="1728" w:type="dxa"/>
          </w:tcPr>
          <w:p w14:paraId="7E974FF8" w14:textId="77777777" w:rsidR="005275FD" w:rsidRDefault="00000000">
            <w:r>
              <w:t>awalktofreedom.com</w:t>
            </w:r>
          </w:p>
        </w:tc>
      </w:tr>
      <w:tr w:rsidR="005275FD" w14:paraId="05631F3D" w14:textId="77777777">
        <w:tc>
          <w:tcPr>
            <w:tcW w:w="1728" w:type="dxa"/>
          </w:tcPr>
          <w:p w14:paraId="79124556" w14:textId="77777777" w:rsidR="005275FD" w:rsidRDefault="00000000">
            <w:r>
              <w:t>Future Visions (Auburn)</w:t>
            </w:r>
          </w:p>
        </w:tc>
        <w:tc>
          <w:tcPr>
            <w:tcW w:w="1728" w:type="dxa"/>
          </w:tcPr>
          <w:p w14:paraId="4CFAF352" w14:textId="77777777" w:rsidR="005275FD" w:rsidRDefault="00000000">
            <w:r>
              <w:t>253-735-2718</w:t>
            </w:r>
          </w:p>
        </w:tc>
        <w:tc>
          <w:tcPr>
            <w:tcW w:w="1728" w:type="dxa"/>
          </w:tcPr>
          <w:p w14:paraId="52556D06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32447006" w14:textId="77777777" w:rsidR="005275FD" w:rsidRDefault="00000000">
            <w:r>
              <w:t>Private, Cash Only</w:t>
            </w:r>
          </w:p>
        </w:tc>
        <w:tc>
          <w:tcPr>
            <w:tcW w:w="1728" w:type="dxa"/>
          </w:tcPr>
          <w:p w14:paraId="068A5ECA" w14:textId="77777777" w:rsidR="005275FD" w:rsidRDefault="00000000">
            <w:r>
              <w:t>future-visions.org</w:t>
            </w:r>
          </w:p>
        </w:tc>
      </w:tr>
      <w:tr w:rsidR="005275FD" w14:paraId="7B478C93" w14:textId="77777777">
        <w:tc>
          <w:tcPr>
            <w:tcW w:w="1728" w:type="dxa"/>
          </w:tcPr>
          <w:p w14:paraId="46B20EF2" w14:textId="77777777" w:rsidR="005275FD" w:rsidRDefault="00000000">
            <w:r>
              <w:t>Lakeside Milam (Auburn)</w:t>
            </w:r>
          </w:p>
        </w:tc>
        <w:tc>
          <w:tcPr>
            <w:tcW w:w="1728" w:type="dxa"/>
          </w:tcPr>
          <w:p w14:paraId="37F44510" w14:textId="77777777" w:rsidR="005275FD" w:rsidRDefault="00000000">
            <w:r>
              <w:t>253-859-6436</w:t>
            </w:r>
          </w:p>
        </w:tc>
        <w:tc>
          <w:tcPr>
            <w:tcW w:w="1728" w:type="dxa"/>
          </w:tcPr>
          <w:p w14:paraId="310A46E9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724F3926" w14:textId="77777777" w:rsidR="005275FD" w:rsidRDefault="00000000">
            <w:r>
              <w:t>Private</w:t>
            </w:r>
          </w:p>
        </w:tc>
        <w:tc>
          <w:tcPr>
            <w:tcW w:w="1728" w:type="dxa"/>
          </w:tcPr>
          <w:p w14:paraId="64506535" w14:textId="77777777" w:rsidR="005275FD" w:rsidRDefault="00000000">
            <w:r>
              <w:t>lakesidemilam.com</w:t>
            </w:r>
          </w:p>
        </w:tc>
      </w:tr>
      <w:tr w:rsidR="005275FD" w14:paraId="74A173BD" w14:textId="77777777">
        <w:tc>
          <w:tcPr>
            <w:tcW w:w="1728" w:type="dxa"/>
          </w:tcPr>
          <w:p w14:paraId="02E8D9F1" w14:textId="77777777" w:rsidR="005275FD" w:rsidRDefault="00000000">
            <w:r>
              <w:t>La Esperanza (Burien)</w:t>
            </w:r>
          </w:p>
        </w:tc>
        <w:tc>
          <w:tcPr>
            <w:tcW w:w="1728" w:type="dxa"/>
          </w:tcPr>
          <w:p w14:paraId="39FDB3D0" w14:textId="77777777" w:rsidR="005275FD" w:rsidRDefault="00000000">
            <w:r>
              <w:t>206-306-2690</w:t>
            </w:r>
          </w:p>
        </w:tc>
        <w:tc>
          <w:tcPr>
            <w:tcW w:w="1728" w:type="dxa"/>
          </w:tcPr>
          <w:p w14:paraId="54E8146C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66644641" w14:textId="77777777" w:rsidR="005275FD" w:rsidRDefault="00000000">
            <w:r>
              <w:t>Private Insurance</w:t>
            </w:r>
          </w:p>
        </w:tc>
        <w:tc>
          <w:tcPr>
            <w:tcW w:w="1728" w:type="dxa"/>
          </w:tcPr>
          <w:p w14:paraId="2FE80F58" w14:textId="77777777" w:rsidR="005275FD" w:rsidRDefault="00000000">
            <w:r>
              <w:t>laesperanzahcs.org</w:t>
            </w:r>
          </w:p>
        </w:tc>
      </w:tr>
      <w:tr w:rsidR="005275FD" w14:paraId="6DA9BD57" w14:textId="77777777">
        <w:tc>
          <w:tcPr>
            <w:tcW w:w="1728" w:type="dxa"/>
          </w:tcPr>
          <w:p w14:paraId="70E21284" w14:textId="77777777" w:rsidR="005275FD" w:rsidRDefault="00000000">
            <w:r>
              <w:t>2nd Chance Recovery (Burien)</w:t>
            </w:r>
          </w:p>
        </w:tc>
        <w:tc>
          <w:tcPr>
            <w:tcW w:w="1728" w:type="dxa"/>
          </w:tcPr>
          <w:p w14:paraId="2BED51B5" w14:textId="77777777" w:rsidR="005275FD" w:rsidRDefault="00000000">
            <w:r>
              <w:t>206-242-4915</w:t>
            </w:r>
          </w:p>
        </w:tc>
        <w:tc>
          <w:tcPr>
            <w:tcW w:w="1728" w:type="dxa"/>
          </w:tcPr>
          <w:p w14:paraId="4A645B0E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0705FAD0" w14:textId="77777777" w:rsidR="005275FD" w:rsidRDefault="00000000">
            <w:r>
              <w:t>Private</w:t>
            </w:r>
          </w:p>
        </w:tc>
        <w:tc>
          <w:tcPr>
            <w:tcW w:w="1728" w:type="dxa"/>
          </w:tcPr>
          <w:p w14:paraId="0B739F0F" w14:textId="77777777" w:rsidR="005275FD" w:rsidRDefault="00000000">
            <w:r>
              <w:t>www.2ndchancerecoverycenter.com</w:t>
            </w:r>
          </w:p>
        </w:tc>
      </w:tr>
      <w:tr w:rsidR="005275FD" w14:paraId="44FE830D" w14:textId="77777777">
        <w:tc>
          <w:tcPr>
            <w:tcW w:w="1728" w:type="dxa"/>
          </w:tcPr>
          <w:p w14:paraId="23D1A9F8" w14:textId="77777777" w:rsidR="005275FD" w:rsidRDefault="00000000">
            <w:r>
              <w:t>Navos (Burien)</w:t>
            </w:r>
          </w:p>
        </w:tc>
        <w:tc>
          <w:tcPr>
            <w:tcW w:w="1728" w:type="dxa"/>
          </w:tcPr>
          <w:p w14:paraId="3D725035" w14:textId="77777777" w:rsidR="005275FD" w:rsidRDefault="00000000">
            <w:r>
              <w:t>206-257-6601 / 206-242-1698</w:t>
            </w:r>
          </w:p>
        </w:tc>
        <w:tc>
          <w:tcPr>
            <w:tcW w:w="1728" w:type="dxa"/>
          </w:tcPr>
          <w:p w14:paraId="657BD52C" w14:textId="77777777" w:rsidR="005275FD" w:rsidRDefault="00000000">
            <w:r>
              <w:t>Two Locations, DUI</w:t>
            </w:r>
          </w:p>
        </w:tc>
        <w:tc>
          <w:tcPr>
            <w:tcW w:w="1728" w:type="dxa"/>
          </w:tcPr>
          <w:p w14:paraId="5AADE39B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5C019D5B" w14:textId="77777777" w:rsidR="005275FD" w:rsidRDefault="00000000">
            <w:r>
              <w:t>www.navos.org</w:t>
            </w:r>
          </w:p>
        </w:tc>
      </w:tr>
      <w:tr w:rsidR="005275FD" w14:paraId="3A752FEE" w14:textId="77777777">
        <w:tc>
          <w:tcPr>
            <w:tcW w:w="1728" w:type="dxa"/>
          </w:tcPr>
          <w:p w14:paraId="72F65F23" w14:textId="77777777" w:rsidR="005275FD" w:rsidRDefault="00000000">
            <w:r>
              <w:t>Intercept Associates (Federal Way)</w:t>
            </w:r>
          </w:p>
        </w:tc>
        <w:tc>
          <w:tcPr>
            <w:tcW w:w="1728" w:type="dxa"/>
          </w:tcPr>
          <w:p w14:paraId="70ACC49D" w14:textId="77777777" w:rsidR="005275FD" w:rsidRDefault="00000000">
            <w:r>
              <w:t>253-941-7555</w:t>
            </w:r>
          </w:p>
        </w:tc>
        <w:tc>
          <w:tcPr>
            <w:tcW w:w="1728" w:type="dxa"/>
          </w:tcPr>
          <w:p w14:paraId="2EFFA17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1FE21166" w14:textId="77777777" w:rsidR="005275FD" w:rsidRDefault="00000000">
            <w:r>
              <w:t>Private, Medicaid</w:t>
            </w:r>
          </w:p>
        </w:tc>
        <w:tc>
          <w:tcPr>
            <w:tcW w:w="1728" w:type="dxa"/>
          </w:tcPr>
          <w:p w14:paraId="3EC22E40" w14:textId="77777777" w:rsidR="005275FD" w:rsidRDefault="00000000">
            <w:r>
              <w:t>www.interceptassociates.com</w:t>
            </w:r>
          </w:p>
        </w:tc>
      </w:tr>
    </w:tbl>
    <w:p w14:paraId="3CBC9FC4" w14:textId="77777777" w:rsidR="005275FD" w:rsidRDefault="005275FD"/>
    <w:p w14:paraId="2B4A0808" w14:textId="77777777" w:rsidR="005275FD" w:rsidRPr="00B64C4E" w:rsidRDefault="00000000">
      <w:pPr>
        <w:pStyle w:val="Heading2"/>
        <w:rPr>
          <w:color w:val="244061" w:themeColor="accent1" w:themeShade="80"/>
        </w:rPr>
      </w:pPr>
      <w:r w:rsidRPr="00B64C4E">
        <w:rPr>
          <w:color w:val="244061" w:themeColor="accent1" w:themeShade="80"/>
        </w:rPr>
        <w:t>Pierce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056"/>
        <w:gridCol w:w="1173"/>
        <w:gridCol w:w="1279"/>
        <w:gridCol w:w="3957"/>
      </w:tblGrid>
      <w:tr w:rsidR="005275FD" w14:paraId="2584AE2F" w14:textId="77777777">
        <w:tc>
          <w:tcPr>
            <w:tcW w:w="1728" w:type="dxa"/>
          </w:tcPr>
          <w:p w14:paraId="5222EEFA" w14:textId="77777777" w:rsidR="005275FD" w:rsidRDefault="00000000">
            <w:r>
              <w:rPr>
                <w:b/>
              </w:rPr>
              <w:t>Agency Name</w:t>
            </w:r>
          </w:p>
        </w:tc>
        <w:tc>
          <w:tcPr>
            <w:tcW w:w="1728" w:type="dxa"/>
          </w:tcPr>
          <w:p w14:paraId="2136BF05" w14:textId="77777777" w:rsidR="005275FD" w:rsidRDefault="00000000">
            <w:r>
              <w:rPr>
                <w:b/>
              </w:rPr>
              <w:t>Phone</w:t>
            </w:r>
          </w:p>
        </w:tc>
        <w:tc>
          <w:tcPr>
            <w:tcW w:w="1728" w:type="dxa"/>
          </w:tcPr>
          <w:p w14:paraId="4C4AE042" w14:textId="77777777" w:rsidR="005275FD" w:rsidRDefault="00000000">
            <w:r>
              <w:rPr>
                <w:b/>
              </w:rPr>
              <w:t>Services / Notes</w:t>
            </w:r>
          </w:p>
        </w:tc>
        <w:tc>
          <w:tcPr>
            <w:tcW w:w="1728" w:type="dxa"/>
          </w:tcPr>
          <w:p w14:paraId="6F8A1BB7" w14:textId="77777777" w:rsidR="005275FD" w:rsidRDefault="00000000">
            <w:r>
              <w:rPr>
                <w:b/>
              </w:rPr>
              <w:t>Insurance / Payment</w:t>
            </w:r>
          </w:p>
        </w:tc>
        <w:tc>
          <w:tcPr>
            <w:tcW w:w="1728" w:type="dxa"/>
          </w:tcPr>
          <w:p w14:paraId="20563039" w14:textId="77777777" w:rsidR="005275FD" w:rsidRDefault="00000000">
            <w:r>
              <w:rPr>
                <w:b/>
              </w:rPr>
              <w:t>Website / Email</w:t>
            </w:r>
          </w:p>
        </w:tc>
      </w:tr>
      <w:tr w:rsidR="005275FD" w14:paraId="19058B0A" w14:textId="77777777">
        <w:tc>
          <w:tcPr>
            <w:tcW w:w="1728" w:type="dxa"/>
          </w:tcPr>
          <w:p w14:paraId="6E1B12BE" w14:textId="77777777" w:rsidR="005275FD" w:rsidRDefault="00000000">
            <w:r>
              <w:t xml:space="preserve">AL’TA Counseling </w:t>
            </w:r>
            <w:r>
              <w:lastRenderedPageBreak/>
              <w:t>(Tacoma)</w:t>
            </w:r>
          </w:p>
        </w:tc>
        <w:tc>
          <w:tcPr>
            <w:tcW w:w="1728" w:type="dxa"/>
          </w:tcPr>
          <w:p w14:paraId="1FAB02C7" w14:textId="77777777" w:rsidR="005275FD" w:rsidRDefault="00000000">
            <w:r>
              <w:lastRenderedPageBreak/>
              <w:t>253-473-7586</w:t>
            </w:r>
          </w:p>
        </w:tc>
        <w:tc>
          <w:tcPr>
            <w:tcW w:w="1728" w:type="dxa"/>
          </w:tcPr>
          <w:p w14:paraId="7E965A9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691E4BF0" w14:textId="77777777" w:rsidR="005275FD" w:rsidRDefault="00000000">
            <w:r>
              <w:t xml:space="preserve">Private, Medicaid </w:t>
            </w:r>
            <w:r>
              <w:lastRenderedPageBreak/>
              <w:t>(No Molina)</w:t>
            </w:r>
          </w:p>
        </w:tc>
        <w:tc>
          <w:tcPr>
            <w:tcW w:w="1728" w:type="dxa"/>
          </w:tcPr>
          <w:p w14:paraId="4A542468" w14:textId="77777777" w:rsidR="005275FD" w:rsidRDefault="00000000">
            <w:r>
              <w:lastRenderedPageBreak/>
              <w:t>http://www.altacounseling.com</w:t>
            </w:r>
          </w:p>
        </w:tc>
      </w:tr>
      <w:tr w:rsidR="005275FD" w14:paraId="48A72E47" w14:textId="77777777">
        <w:tc>
          <w:tcPr>
            <w:tcW w:w="1728" w:type="dxa"/>
          </w:tcPr>
          <w:p w14:paraId="04B3CFA2" w14:textId="77777777" w:rsidR="005275FD" w:rsidRDefault="00000000">
            <w:r>
              <w:t>Williams &amp; Associates / Casteele (Tacoma)</w:t>
            </w:r>
          </w:p>
        </w:tc>
        <w:tc>
          <w:tcPr>
            <w:tcW w:w="1728" w:type="dxa"/>
          </w:tcPr>
          <w:p w14:paraId="01313AE5" w14:textId="77777777" w:rsidR="005275FD" w:rsidRDefault="00000000">
            <w:r>
              <w:t>253-536-2881</w:t>
            </w:r>
          </w:p>
        </w:tc>
        <w:tc>
          <w:tcPr>
            <w:tcW w:w="1728" w:type="dxa"/>
          </w:tcPr>
          <w:p w14:paraId="58AD09C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015D060B" w14:textId="77777777" w:rsidR="005275FD" w:rsidRDefault="00000000">
            <w:r>
              <w:t>Some Medicaid, Private</w:t>
            </w:r>
          </w:p>
        </w:tc>
        <w:tc>
          <w:tcPr>
            <w:tcW w:w="1728" w:type="dxa"/>
          </w:tcPr>
          <w:p w14:paraId="68BD7E67" w14:textId="77777777" w:rsidR="005275FD" w:rsidRDefault="00000000">
            <w:r>
              <w:t>www.casteelewilliams.com</w:t>
            </w:r>
          </w:p>
        </w:tc>
      </w:tr>
      <w:tr w:rsidR="005275FD" w14:paraId="567FE252" w14:textId="77777777">
        <w:tc>
          <w:tcPr>
            <w:tcW w:w="1728" w:type="dxa"/>
          </w:tcPr>
          <w:p w14:paraId="50A73E92" w14:textId="77777777" w:rsidR="005275FD" w:rsidRDefault="00000000">
            <w:r>
              <w:t>Crossroads (Tacoma)</w:t>
            </w:r>
          </w:p>
        </w:tc>
        <w:tc>
          <w:tcPr>
            <w:tcW w:w="1728" w:type="dxa"/>
          </w:tcPr>
          <w:p w14:paraId="3B184CA4" w14:textId="77777777" w:rsidR="005275FD" w:rsidRDefault="00000000">
            <w:r>
              <w:t>253-473-7474</w:t>
            </w:r>
          </w:p>
        </w:tc>
        <w:tc>
          <w:tcPr>
            <w:tcW w:w="1728" w:type="dxa"/>
          </w:tcPr>
          <w:p w14:paraId="2E41151B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11D38B5F" w14:textId="77777777" w:rsidR="005275FD" w:rsidRDefault="00000000">
            <w:r>
              <w:t>Private, Medicaid (No Molina)</w:t>
            </w:r>
          </w:p>
        </w:tc>
        <w:tc>
          <w:tcPr>
            <w:tcW w:w="1728" w:type="dxa"/>
          </w:tcPr>
          <w:p w14:paraId="7B9677D3" w14:textId="77777777" w:rsidR="005275FD" w:rsidRDefault="00000000">
            <w:r>
              <w:t>www.crossroadstreatment.org</w:t>
            </w:r>
          </w:p>
        </w:tc>
      </w:tr>
      <w:tr w:rsidR="005275FD" w14:paraId="44B20C85" w14:textId="77777777">
        <w:tc>
          <w:tcPr>
            <w:tcW w:w="1728" w:type="dxa"/>
          </w:tcPr>
          <w:p w14:paraId="031A499F" w14:textId="77777777" w:rsidR="005275FD" w:rsidRDefault="00000000">
            <w:r>
              <w:t>Consejo (Tacoma)</w:t>
            </w:r>
          </w:p>
        </w:tc>
        <w:tc>
          <w:tcPr>
            <w:tcW w:w="1728" w:type="dxa"/>
          </w:tcPr>
          <w:p w14:paraId="22870678" w14:textId="77777777" w:rsidR="005275FD" w:rsidRDefault="00000000">
            <w:r>
              <w:t>253-414-7461</w:t>
            </w:r>
          </w:p>
        </w:tc>
        <w:tc>
          <w:tcPr>
            <w:tcW w:w="1728" w:type="dxa"/>
          </w:tcPr>
          <w:p w14:paraId="310FFBCB" w14:textId="77777777" w:rsidR="005275FD" w:rsidRDefault="00000000">
            <w:r>
              <w:t>Spanish, DUI</w:t>
            </w:r>
          </w:p>
        </w:tc>
        <w:tc>
          <w:tcPr>
            <w:tcW w:w="1728" w:type="dxa"/>
          </w:tcPr>
          <w:p w14:paraId="4D3B6F31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7C257979" w14:textId="77777777" w:rsidR="005275FD" w:rsidRDefault="00000000">
            <w:r>
              <w:t>http://www.consejocounseling.org</w:t>
            </w:r>
          </w:p>
        </w:tc>
      </w:tr>
      <w:tr w:rsidR="005275FD" w14:paraId="4B3F07F7" w14:textId="77777777">
        <w:tc>
          <w:tcPr>
            <w:tcW w:w="1728" w:type="dxa"/>
          </w:tcPr>
          <w:p w14:paraId="7D972401" w14:textId="77777777" w:rsidR="005275FD" w:rsidRDefault="00000000">
            <w:r>
              <w:t>For The Culture (Tacoma)</w:t>
            </w:r>
          </w:p>
        </w:tc>
        <w:tc>
          <w:tcPr>
            <w:tcW w:w="1728" w:type="dxa"/>
          </w:tcPr>
          <w:p w14:paraId="2A4D2477" w14:textId="77777777" w:rsidR="005275FD" w:rsidRDefault="00000000">
            <w:r>
              <w:t>253-507-5334</w:t>
            </w:r>
          </w:p>
        </w:tc>
        <w:tc>
          <w:tcPr>
            <w:tcW w:w="1728" w:type="dxa"/>
          </w:tcPr>
          <w:p w14:paraId="6C7CA47F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04BF8FFB" w14:textId="77777777" w:rsidR="005275FD" w:rsidRDefault="00000000">
            <w:r>
              <w:t>Medicaid Only</w:t>
            </w:r>
          </w:p>
        </w:tc>
        <w:tc>
          <w:tcPr>
            <w:tcW w:w="1728" w:type="dxa"/>
          </w:tcPr>
          <w:p w14:paraId="44033CC4" w14:textId="77777777" w:rsidR="005275FD" w:rsidRDefault="00000000">
            <w:r>
              <w:t>ftccounselingsvcs.org</w:t>
            </w:r>
          </w:p>
        </w:tc>
      </w:tr>
      <w:tr w:rsidR="005275FD" w14:paraId="5BF3BC58" w14:textId="77777777">
        <w:tc>
          <w:tcPr>
            <w:tcW w:w="1728" w:type="dxa"/>
          </w:tcPr>
          <w:p w14:paraId="4C2163A0" w14:textId="77777777" w:rsidR="005275FD" w:rsidRDefault="00000000">
            <w:r>
              <w:t>Asian Counseling (Lakewood)</w:t>
            </w:r>
          </w:p>
        </w:tc>
        <w:tc>
          <w:tcPr>
            <w:tcW w:w="1728" w:type="dxa"/>
          </w:tcPr>
          <w:p w14:paraId="37F7C33F" w14:textId="77777777" w:rsidR="005275FD" w:rsidRDefault="00000000">
            <w:r>
              <w:t>253-302-3826</w:t>
            </w:r>
          </w:p>
        </w:tc>
        <w:tc>
          <w:tcPr>
            <w:tcW w:w="1728" w:type="dxa"/>
          </w:tcPr>
          <w:p w14:paraId="370A24B9" w14:textId="77777777" w:rsidR="005275FD" w:rsidRDefault="005275FD"/>
        </w:tc>
        <w:tc>
          <w:tcPr>
            <w:tcW w:w="1728" w:type="dxa"/>
          </w:tcPr>
          <w:p w14:paraId="1B2FA912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0E75E58B" w14:textId="77777777" w:rsidR="005275FD" w:rsidRDefault="00000000">
            <w:r>
              <w:t>www.actsrehab.org</w:t>
            </w:r>
          </w:p>
        </w:tc>
      </w:tr>
      <w:tr w:rsidR="005275FD" w14:paraId="54ED2F83" w14:textId="77777777">
        <w:tc>
          <w:tcPr>
            <w:tcW w:w="1728" w:type="dxa"/>
          </w:tcPr>
          <w:p w14:paraId="308D544F" w14:textId="77777777" w:rsidR="005275FD" w:rsidRDefault="00000000">
            <w:r>
              <w:t>STOP (Tacoma)</w:t>
            </w:r>
          </w:p>
        </w:tc>
        <w:tc>
          <w:tcPr>
            <w:tcW w:w="1728" w:type="dxa"/>
          </w:tcPr>
          <w:p w14:paraId="38E83A75" w14:textId="77777777" w:rsidR="005275FD" w:rsidRDefault="00000000">
            <w:r>
              <w:t>253-471-0890</w:t>
            </w:r>
          </w:p>
        </w:tc>
        <w:tc>
          <w:tcPr>
            <w:tcW w:w="1728" w:type="dxa"/>
          </w:tcPr>
          <w:p w14:paraId="4017799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5FA05C96" w14:textId="77777777" w:rsidR="005275FD" w:rsidRDefault="00000000">
            <w:r>
              <w:t>Private, Medicaid (No Molina)</w:t>
            </w:r>
          </w:p>
        </w:tc>
        <w:tc>
          <w:tcPr>
            <w:tcW w:w="1728" w:type="dxa"/>
          </w:tcPr>
          <w:p w14:paraId="260CD251" w14:textId="77777777" w:rsidR="005275FD" w:rsidRDefault="00000000">
            <w:r>
              <w:t>tac.clerical@stopwa.com</w:t>
            </w:r>
          </w:p>
        </w:tc>
      </w:tr>
      <w:tr w:rsidR="005275FD" w14:paraId="0E884CED" w14:textId="77777777">
        <w:tc>
          <w:tcPr>
            <w:tcW w:w="1728" w:type="dxa"/>
          </w:tcPr>
          <w:p w14:paraId="2A44965F" w14:textId="77777777" w:rsidR="005275FD" w:rsidRDefault="00000000">
            <w:r>
              <w:t>STOP (Puyallup)</w:t>
            </w:r>
          </w:p>
        </w:tc>
        <w:tc>
          <w:tcPr>
            <w:tcW w:w="1728" w:type="dxa"/>
          </w:tcPr>
          <w:p w14:paraId="244995ED" w14:textId="77777777" w:rsidR="005275FD" w:rsidRDefault="00000000">
            <w:r>
              <w:t>253-770-4720</w:t>
            </w:r>
          </w:p>
        </w:tc>
        <w:tc>
          <w:tcPr>
            <w:tcW w:w="1728" w:type="dxa"/>
          </w:tcPr>
          <w:p w14:paraId="36096FA7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230D293E" w14:textId="77777777" w:rsidR="005275FD" w:rsidRDefault="00000000">
            <w:r>
              <w:t>Private, Medicaid (No Molina)</w:t>
            </w:r>
          </w:p>
        </w:tc>
        <w:tc>
          <w:tcPr>
            <w:tcW w:w="1728" w:type="dxa"/>
          </w:tcPr>
          <w:p w14:paraId="4AF4059E" w14:textId="77777777" w:rsidR="005275FD" w:rsidRDefault="00000000">
            <w:r>
              <w:t>puy.clerical@stopwa.com</w:t>
            </w:r>
          </w:p>
        </w:tc>
      </w:tr>
      <w:tr w:rsidR="005275FD" w14:paraId="3948DEE1" w14:textId="77777777">
        <w:tc>
          <w:tcPr>
            <w:tcW w:w="1728" w:type="dxa"/>
          </w:tcPr>
          <w:p w14:paraId="1DFBE15D" w14:textId="77777777" w:rsidR="005275FD" w:rsidRDefault="00000000">
            <w:r>
              <w:t>Northwest Integrated Health (Tacoma)</w:t>
            </w:r>
          </w:p>
        </w:tc>
        <w:tc>
          <w:tcPr>
            <w:tcW w:w="1728" w:type="dxa"/>
          </w:tcPr>
          <w:p w14:paraId="63016847" w14:textId="77777777" w:rsidR="005275FD" w:rsidRDefault="00000000">
            <w:r>
              <w:t>253-503-0226</w:t>
            </w:r>
          </w:p>
        </w:tc>
        <w:tc>
          <w:tcPr>
            <w:tcW w:w="1728" w:type="dxa"/>
          </w:tcPr>
          <w:p w14:paraId="480A4E2C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4E65DAC8" w14:textId="77777777" w:rsidR="005275FD" w:rsidRDefault="00000000">
            <w:r>
              <w:t>Private, Medicaid</w:t>
            </w:r>
          </w:p>
        </w:tc>
        <w:tc>
          <w:tcPr>
            <w:tcW w:w="1728" w:type="dxa"/>
          </w:tcPr>
          <w:p w14:paraId="3486FA9B" w14:textId="77777777" w:rsidR="005275FD" w:rsidRDefault="00000000">
            <w:r>
              <w:t>https://nwih.com</w:t>
            </w:r>
          </w:p>
        </w:tc>
      </w:tr>
      <w:tr w:rsidR="005275FD" w14:paraId="35D192FA" w14:textId="77777777">
        <w:tc>
          <w:tcPr>
            <w:tcW w:w="1728" w:type="dxa"/>
          </w:tcPr>
          <w:p w14:paraId="3B9B3E06" w14:textId="77777777" w:rsidR="005275FD" w:rsidRDefault="00000000">
            <w:r>
              <w:t>Northwest Integrated Health (Puyallup)</w:t>
            </w:r>
          </w:p>
        </w:tc>
        <w:tc>
          <w:tcPr>
            <w:tcW w:w="1728" w:type="dxa"/>
          </w:tcPr>
          <w:p w14:paraId="4DA72F51" w14:textId="77777777" w:rsidR="005275FD" w:rsidRDefault="00000000">
            <w:r>
              <w:t>253-200-0415</w:t>
            </w:r>
          </w:p>
        </w:tc>
        <w:tc>
          <w:tcPr>
            <w:tcW w:w="1728" w:type="dxa"/>
          </w:tcPr>
          <w:p w14:paraId="21CF06AD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1E3FE2EE" w14:textId="77777777" w:rsidR="005275FD" w:rsidRDefault="00000000">
            <w:r>
              <w:t>Private, Medicaid</w:t>
            </w:r>
          </w:p>
        </w:tc>
        <w:tc>
          <w:tcPr>
            <w:tcW w:w="1728" w:type="dxa"/>
          </w:tcPr>
          <w:p w14:paraId="13F19443" w14:textId="77777777" w:rsidR="005275FD" w:rsidRDefault="00000000">
            <w:r>
              <w:t>https://nwih.com</w:t>
            </w:r>
          </w:p>
        </w:tc>
      </w:tr>
      <w:tr w:rsidR="005275FD" w14:paraId="3DE76907" w14:textId="77777777">
        <w:tc>
          <w:tcPr>
            <w:tcW w:w="1728" w:type="dxa"/>
          </w:tcPr>
          <w:p w14:paraId="440042FB" w14:textId="77777777" w:rsidR="005275FD" w:rsidRDefault="00000000">
            <w:r>
              <w:t>Lakeside Milam (Puyallup)</w:t>
            </w:r>
          </w:p>
        </w:tc>
        <w:tc>
          <w:tcPr>
            <w:tcW w:w="1728" w:type="dxa"/>
          </w:tcPr>
          <w:p w14:paraId="59167FEF" w14:textId="77777777" w:rsidR="005275FD" w:rsidRDefault="00000000">
            <w:r>
              <w:t>253-272-2242</w:t>
            </w:r>
          </w:p>
        </w:tc>
        <w:tc>
          <w:tcPr>
            <w:tcW w:w="1728" w:type="dxa"/>
          </w:tcPr>
          <w:p w14:paraId="4F36CB1D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041B08D5" w14:textId="77777777" w:rsidR="005275FD" w:rsidRDefault="00000000">
            <w:r>
              <w:t>Private</w:t>
            </w:r>
          </w:p>
        </w:tc>
        <w:tc>
          <w:tcPr>
            <w:tcW w:w="1728" w:type="dxa"/>
          </w:tcPr>
          <w:p w14:paraId="1C2E7912" w14:textId="77777777" w:rsidR="005275FD" w:rsidRDefault="00000000">
            <w:r>
              <w:t>www.lakesidemilam.com</w:t>
            </w:r>
          </w:p>
        </w:tc>
      </w:tr>
      <w:tr w:rsidR="005275FD" w14:paraId="129A8886" w14:textId="77777777">
        <w:tc>
          <w:tcPr>
            <w:tcW w:w="1728" w:type="dxa"/>
          </w:tcPr>
          <w:p w14:paraId="71B501F0" w14:textId="77777777" w:rsidR="005275FD" w:rsidRDefault="00000000">
            <w:r>
              <w:t>New Freedom (Bonney Lake)</w:t>
            </w:r>
          </w:p>
        </w:tc>
        <w:tc>
          <w:tcPr>
            <w:tcW w:w="1728" w:type="dxa"/>
          </w:tcPr>
          <w:p w14:paraId="48185091" w14:textId="77777777" w:rsidR="005275FD" w:rsidRDefault="00000000">
            <w:r>
              <w:t>253-862-7374</w:t>
            </w:r>
          </w:p>
        </w:tc>
        <w:tc>
          <w:tcPr>
            <w:tcW w:w="1728" w:type="dxa"/>
          </w:tcPr>
          <w:p w14:paraId="67D7B898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59D18AF7" w14:textId="77777777" w:rsidR="005275FD" w:rsidRDefault="00000000">
            <w:r>
              <w:t>Private</w:t>
            </w:r>
          </w:p>
        </w:tc>
        <w:tc>
          <w:tcPr>
            <w:tcW w:w="1728" w:type="dxa"/>
          </w:tcPr>
          <w:p w14:paraId="56CD0736" w14:textId="77777777" w:rsidR="005275FD" w:rsidRDefault="00000000">
            <w:r>
              <w:t>www.newfreedomrecoverycenterwa.com</w:t>
            </w:r>
          </w:p>
        </w:tc>
      </w:tr>
    </w:tbl>
    <w:p w14:paraId="4D74315B" w14:textId="77777777" w:rsidR="005275FD" w:rsidRDefault="005275FD"/>
    <w:p w14:paraId="7D963E21" w14:textId="77777777" w:rsidR="005275FD" w:rsidRPr="00B64C4E" w:rsidRDefault="00000000">
      <w:pPr>
        <w:pStyle w:val="Heading2"/>
        <w:rPr>
          <w:color w:val="244061" w:themeColor="accent1" w:themeShade="80"/>
        </w:rPr>
      </w:pPr>
      <w:r w:rsidRPr="00B64C4E">
        <w:rPr>
          <w:color w:val="244061" w:themeColor="accent1" w:themeShade="80"/>
        </w:rPr>
        <w:t>Kitsap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625"/>
        <w:gridCol w:w="1643"/>
        <w:gridCol w:w="1659"/>
        <w:gridCol w:w="2246"/>
      </w:tblGrid>
      <w:tr w:rsidR="005275FD" w14:paraId="42F01ED3" w14:textId="77777777">
        <w:tc>
          <w:tcPr>
            <w:tcW w:w="1728" w:type="dxa"/>
          </w:tcPr>
          <w:p w14:paraId="07DA8289" w14:textId="77777777" w:rsidR="005275FD" w:rsidRDefault="00000000">
            <w:r>
              <w:rPr>
                <w:b/>
              </w:rPr>
              <w:t>Agency Name</w:t>
            </w:r>
          </w:p>
        </w:tc>
        <w:tc>
          <w:tcPr>
            <w:tcW w:w="1728" w:type="dxa"/>
          </w:tcPr>
          <w:p w14:paraId="64CE6FB3" w14:textId="77777777" w:rsidR="005275FD" w:rsidRDefault="00000000">
            <w:r>
              <w:rPr>
                <w:b/>
              </w:rPr>
              <w:t>Phone</w:t>
            </w:r>
          </w:p>
        </w:tc>
        <w:tc>
          <w:tcPr>
            <w:tcW w:w="1728" w:type="dxa"/>
          </w:tcPr>
          <w:p w14:paraId="5EA00D21" w14:textId="77777777" w:rsidR="005275FD" w:rsidRDefault="00000000">
            <w:r>
              <w:rPr>
                <w:b/>
              </w:rPr>
              <w:t>Services / Notes</w:t>
            </w:r>
          </w:p>
        </w:tc>
        <w:tc>
          <w:tcPr>
            <w:tcW w:w="1728" w:type="dxa"/>
          </w:tcPr>
          <w:p w14:paraId="3D24826E" w14:textId="77777777" w:rsidR="005275FD" w:rsidRDefault="00000000">
            <w:r>
              <w:rPr>
                <w:b/>
              </w:rPr>
              <w:t>Insurance / Payment</w:t>
            </w:r>
          </w:p>
        </w:tc>
        <w:tc>
          <w:tcPr>
            <w:tcW w:w="1728" w:type="dxa"/>
          </w:tcPr>
          <w:p w14:paraId="3CAC8ED4" w14:textId="77777777" w:rsidR="005275FD" w:rsidRDefault="00000000">
            <w:r>
              <w:rPr>
                <w:b/>
              </w:rPr>
              <w:t>Website / Email</w:t>
            </w:r>
          </w:p>
        </w:tc>
      </w:tr>
      <w:tr w:rsidR="005275FD" w14:paraId="002C743A" w14:textId="77777777">
        <w:tc>
          <w:tcPr>
            <w:tcW w:w="1728" w:type="dxa"/>
          </w:tcPr>
          <w:p w14:paraId="10DB6D41" w14:textId="77777777" w:rsidR="005275FD" w:rsidRDefault="00000000">
            <w:r>
              <w:t xml:space="preserve">Agape </w:t>
            </w:r>
            <w:r>
              <w:lastRenderedPageBreak/>
              <w:t>Unlimited (Bremerton)</w:t>
            </w:r>
          </w:p>
        </w:tc>
        <w:tc>
          <w:tcPr>
            <w:tcW w:w="1728" w:type="dxa"/>
          </w:tcPr>
          <w:p w14:paraId="4CFB1FF8" w14:textId="77777777" w:rsidR="005275FD" w:rsidRDefault="00000000">
            <w:r>
              <w:lastRenderedPageBreak/>
              <w:t>360-373-1529</w:t>
            </w:r>
          </w:p>
        </w:tc>
        <w:tc>
          <w:tcPr>
            <w:tcW w:w="1728" w:type="dxa"/>
          </w:tcPr>
          <w:p w14:paraId="59064043" w14:textId="77777777" w:rsidR="005275FD" w:rsidRDefault="00000000">
            <w:r>
              <w:t>DUI, ADIS</w:t>
            </w:r>
          </w:p>
        </w:tc>
        <w:tc>
          <w:tcPr>
            <w:tcW w:w="1728" w:type="dxa"/>
          </w:tcPr>
          <w:p w14:paraId="5FDC3C01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1EF6E142" w14:textId="77777777" w:rsidR="005275FD" w:rsidRDefault="00000000">
            <w:r>
              <w:t>http://agapekitsap.org</w:t>
            </w:r>
          </w:p>
        </w:tc>
      </w:tr>
      <w:tr w:rsidR="005275FD" w14:paraId="58A6CFDD" w14:textId="77777777">
        <w:tc>
          <w:tcPr>
            <w:tcW w:w="1728" w:type="dxa"/>
          </w:tcPr>
          <w:p w14:paraId="447380FA" w14:textId="77777777" w:rsidR="005275FD" w:rsidRDefault="00000000">
            <w:r>
              <w:t>Cascadia / A Bountiful Life</w:t>
            </w:r>
          </w:p>
        </w:tc>
        <w:tc>
          <w:tcPr>
            <w:tcW w:w="1728" w:type="dxa"/>
          </w:tcPr>
          <w:p w14:paraId="1E27E199" w14:textId="77777777" w:rsidR="005275FD" w:rsidRDefault="00000000">
            <w:r>
              <w:t>360-373-0155</w:t>
            </w:r>
          </w:p>
        </w:tc>
        <w:tc>
          <w:tcPr>
            <w:tcW w:w="1728" w:type="dxa"/>
          </w:tcPr>
          <w:p w14:paraId="7B066639" w14:textId="77777777" w:rsidR="005275FD" w:rsidRDefault="00000000">
            <w:r>
              <w:t>DUI, ADIS</w:t>
            </w:r>
          </w:p>
        </w:tc>
        <w:tc>
          <w:tcPr>
            <w:tcW w:w="1728" w:type="dxa"/>
          </w:tcPr>
          <w:p w14:paraId="3F8C8906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0D718FD0" w14:textId="77777777" w:rsidR="005275FD" w:rsidRDefault="00000000">
            <w:r>
              <w:t>www.bountifullife.org</w:t>
            </w:r>
          </w:p>
        </w:tc>
      </w:tr>
      <w:tr w:rsidR="005275FD" w14:paraId="049DE6BF" w14:textId="77777777">
        <w:tc>
          <w:tcPr>
            <w:tcW w:w="1728" w:type="dxa"/>
          </w:tcPr>
          <w:p w14:paraId="12813F0F" w14:textId="77777777" w:rsidR="005275FD" w:rsidRDefault="00000000">
            <w:r>
              <w:t>Olalla (Gig Harbor)</w:t>
            </w:r>
          </w:p>
        </w:tc>
        <w:tc>
          <w:tcPr>
            <w:tcW w:w="1728" w:type="dxa"/>
          </w:tcPr>
          <w:p w14:paraId="035CD9E6" w14:textId="77777777" w:rsidR="005275FD" w:rsidRDefault="00000000">
            <w:r>
              <w:t>253-851-2552</w:t>
            </w:r>
          </w:p>
        </w:tc>
        <w:tc>
          <w:tcPr>
            <w:tcW w:w="1728" w:type="dxa"/>
          </w:tcPr>
          <w:p w14:paraId="1C200FEB" w14:textId="77777777" w:rsidR="005275FD" w:rsidRDefault="00000000">
            <w:r>
              <w:t>DUI</w:t>
            </w:r>
          </w:p>
        </w:tc>
        <w:tc>
          <w:tcPr>
            <w:tcW w:w="1728" w:type="dxa"/>
          </w:tcPr>
          <w:p w14:paraId="150F692A" w14:textId="77777777" w:rsidR="005275FD" w:rsidRDefault="00000000">
            <w:r>
              <w:t>Medicaid</w:t>
            </w:r>
          </w:p>
        </w:tc>
        <w:tc>
          <w:tcPr>
            <w:tcW w:w="1728" w:type="dxa"/>
          </w:tcPr>
          <w:p w14:paraId="0B422BFB" w14:textId="77777777" w:rsidR="005275FD" w:rsidRDefault="00000000">
            <w:r>
              <w:t>olalla.org</w:t>
            </w:r>
          </w:p>
        </w:tc>
      </w:tr>
    </w:tbl>
    <w:p w14:paraId="38A9E775" w14:textId="77777777" w:rsidR="005275FD" w:rsidRDefault="005275FD"/>
    <w:sectPr w:rsidR="005275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672103">
    <w:abstractNumId w:val="8"/>
  </w:num>
  <w:num w:numId="2" w16cid:durableId="1345936787">
    <w:abstractNumId w:val="6"/>
  </w:num>
  <w:num w:numId="3" w16cid:durableId="805127898">
    <w:abstractNumId w:val="5"/>
  </w:num>
  <w:num w:numId="4" w16cid:durableId="445467945">
    <w:abstractNumId w:val="4"/>
  </w:num>
  <w:num w:numId="5" w16cid:durableId="427696193">
    <w:abstractNumId w:val="7"/>
  </w:num>
  <w:num w:numId="6" w16cid:durableId="696194937">
    <w:abstractNumId w:val="3"/>
  </w:num>
  <w:num w:numId="7" w16cid:durableId="1784764319">
    <w:abstractNumId w:val="2"/>
  </w:num>
  <w:num w:numId="8" w16cid:durableId="425620347">
    <w:abstractNumId w:val="1"/>
  </w:num>
  <w:num w:numId="9" w16cid:durableId="154567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75FD"/>
    <w:rsid w:val="008E7AA1"/>
    <w:rsid w:val="00AA1D8D"/>
    <w:rsid w:val="00B47730"/>
    <w:rsid w:val="00B64C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7D698"/>
  <w14:defaultImageDpi w14:val="300"/>
  <w15:docId w15:val="{43D3A294-7875-410C-8AAD-92C38B6B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Foster, Lisa</cp:lastModifiedBy>
  <cp:revision>2</cp:revision>
  <dcterms:created xsi:type="dcterms:W3CDTF">2026-02-09T23:50:00Z</dcterms:created>
  <dcterms:modified xsi:type="dcterms:W3CDTF">2026-02-09T23:50:00Z</dcterms:modified>
  <cp:category/>
</cp:coreProperties>
</file>